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845"/>
        <w:gridCol w:w="1776"/>
      </w:tblGrid>
      <w:tr w:rsidR="005F6660" w14:paraId="40752E9C" w14:textId="60C85241" w:rsidTr="005F6660">
        <w:tc>
          <w:tcPr>
            <w:tcW w:w="2235" w:type="dxa"/>
          </w:tcPr>
          <w:p w14:paraId="4E3A8D5C" w14:textId="6371F739" w:rsidR="005F6660" w:rsidRDefault="005F6660" w:rsidP="005F6660"/>
        </w:tc>
        <w:tc>
          <w:tcPr>
            <w:tcW w:w="4845" w:type="dxa"/>
          </w:tcPr>
          <w:p w14:paraId="374DD871" w14:textId="7CFBED82" w:rsidR="005F6660" w:rsidRDefault="005F6660" w:rsidP="005F6660">
            <w:r>
              <w:rPr>
                <w:noProof/>
              </w:rPr>
              <w:drawing>
                <wp:inline distT="0" distB="0" distL="0" distR="0" wp14:anchorId="67D38990" wp14:editId="7082451B">
                  <wp:extent cx="2242633" cy="1227899"/>
                  <wp:effectExtent l="0" t="0" r="5715" b="0"/>
                  <wp:docPr id="751140969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140969" name="Afbeelding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633" cy="1227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</w:tcPr>
          <w:p w14:paraId="00087F6E" w14:textId="77777777" w:rsidR="005F6660" w:rsidRDefault="005F6660" w:rsidP="005F6660"/>
        </w:tc>
      </w:tr>
    </w:tbl>
    <w:p w14:paraId="0831AE56" w14:textId="4CE2E012" w:rsidR="005F6660" w:rsidRPr="006E1F62" w:rsidRDefault="005F6660" w:rsidP="006E1F62">
      <w:pPr>
        <w:ind w:left="720" w:firstLine="720"/>
        <w:rPr>
          <w:b/>
          <w:color w:val="B4A0C8"/>
          <w:sz w:val="32"/>
          <w:lang w:val="nl-NL"/>
        </w:rPr>
      </w:pPr>
      <w:r w:rsidRPr="005F6660">
        <w:rPr>
          <w:b/>
          <w:color w:val="B4A0C8"/>
          <w:sz w:val="32"/>
          <w:lang w:val="nl-NL"/>
        </w:rPr>
        <w:t>Intakeformulier Jeugdhulp – ABC-Alers</w:t>
      </w:r>
    </w:p>
    <w:p w14:paraId="3A592E94" w14:textId="14983D6C" w:rsidR="002333F4" w:rsidRPr="005F6660" w:rsidRDefault="00000000">
      <w:pPr>
        <w:rPr>
          <w:lang w:val="nl-NL"/>
        </w:rPr>
      </w:pPr>
      <w:r w:rsidRPr="005F6660">
        <w:rPr>
          <w:b/>
          <w:color w:val="B4A0C8"/>
          <w:sz w:val="24"/>
          <w:lang w:val="nl-NL"/>
        </w:rPr>
        <w:t>1. Gegevens kind / jongere</w:t>
      </w:r>
    </w:p>
    <w:p w14:paraId="0A5CBECF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Naam: ............................................................</w:t>
      </w:r>
    </w:p>
    <w:p w14:paraId="2310B2EA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Geboortedatum: ............................................................</w:t>
      </w:r>
    </w:p>
    <w:p w14:paraId="52AC78D3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Leeftijd: ............................................................</w:t>
      </w:r>
    </w:p>
    <w:p w14:paraId="3DA40ADF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Geslacht: ............................................................</w:t>
      </w:r>
    </w:p>
    <w:p w14:paraId="51338001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Adres: ............................................................</w:t>
      </w:r>
    </w:p>
    <w:p w14:paraId="3FC27EDB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Postcode / Woonplaats: ............................................................</w:t>
      </w:r>
    </w:p>
    <w:p w14:paraId="23895EE4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Telefoon (ouders/verzorgers): ............................................................</w:t>
      </w:r>
    </w:p>
    <w:p w14:paraId="680A27AB" w14:textId="77777777" w:rsidR="002333F4" w:rsidRPr="005F6660" w:rsidRDefault="00000000">
      <w:pPr>
        <w:rPr>
          <w:lang w:val="nl-NL"/>
        </w:rPr>
      </w:pPr>
      <w:r w:rsidRPr="005F6660">
        <w:rPr>
          <w:lang w:val="nl-NL"/>
        </w:rPr>
        <w:t>E-mailadres: ............................................................</w:t>
      </w:r>
    </w:p>
    <w:p w14:paraId="78E4C082" w14:textId="2F792530" w:rsidR="002333F4" w:rsidRPr="005F6660" w:rsidRDefault="00000000">
      <w:pPr>
        <w:rPr>
          <w:lang w:val="nl-NL"/>
        </w:rPr>
      </w:pPr>
      <w:r w:rsidRPr="005F6660">
        <w:rPr>
          <w:b/>
          <w:color w:val="B4A0C8"/>
          <w:sz w:val="24"/>
          <w:lang w:val="nl-NL"/>
        </w:rPr>
        <w:t>2. Gegevens ouders / verzorgers</w:t>
      </w:r>
    </w:p>
    <w:p w14:paraId="088A50B1" w14:textId="77777777" w:rsidR="005F6660" w:rsidRDefault="00000000">
      <w:pPr>
        <w:rPr>
          <w:lang w:val="nl-NL"/>
        </w:rPr>
      </w:pPr>
      <w:r w:rsidRPr="00B14D1B">
        <w:rPr>
          <w:lang w:val="nl-NL"/>
        </w:rPr>
        <w:t xml:space="preserve">Ouder/verzorger 1 – Naam, Relatie tot kind, Telefoonnummer, E-mailadres </w:t>
      </w:r>
    </w:p>
    <w:p w14:paraId="7ABA20D3" w14:textId="453B21BE" w:rsidR="002333F4" w:rsidRPr="00B14D1B" w:rsidRDefault="00000000">
      <w:pPr>
        <w:rPr>
          <w:lang w:val="nl-NL"/>
        </w:rPr>
      </w:pPr>
      <w:r w:rsidRPr="00B14D1B">
        <w:rPr>
          <w:lang w:val="nl-NL"/>
        </w:rPr>
        <w:t>....................................................</w:t>
      </w:r>
    </w:p>
    <w:p w14:paraId="4B4CF731" w14:textId="77777777" w:rsidR="005F6660" w:rsidRDefault="00000000">
      <w:pPr>
        <w:rPr>
          <w:lang w:val="nl-NL"/>
        </w:rPr>
      </w:pPr>
      <w:r w:rsidRPr="00B14D1B">
        <w:rPr>
          <w:lang w:val="nl-NL"/>
        </w:rPr>
        <w:t xml:space="preserve">Ouder/verzorger 2 – Naam, Relatie tot kind, Telefoonnummer, E-mailadres </w:t>
      </w:r>
    </w:p>
    <w:p w14:paraId="00A80FFE" w14:textId="77777777" w:rsidR="006E1F62" w:rsidRDefault="00000000">
      <w:pPr>
        <w:rPr>
          <w:lang w:val="nl-NL"/>
        </w:rPr>
      </w:pPr>
      <w:r w:rsidRPr="00B14D1B">
        <w:rPr>
          <w:lang w:val="nl-NL"/>
        </w:rPr>
        <w:t>....................................................</w:t>
      </w:r>
    </w:p>
    <w:p w14:paraId="4B17FCA3" w14:textId="3C757220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3. Gezinssamenstelling</w:t>
      </w:r>
    </w:p>
    <w:p w14:paraId="650D2B18" w14:textId="77777777" w:rsidR="005F6660" w:rsidRDefault="00000000">
      <w:pPr>
        <w:rPr>
          <w:lang w:val="nl-NL"/>
        </w:rPr>
      </w:pPr>
      <w:r w:rsidRPr="00B14D1B">
        <w:rPr>
          <w:lang w:val="nl-NL"/>
        </w:rPr>
        <w:t xml:space="preserve">Wie wonen er in huis? (Naam – Geboortedatum – Relatie tot kind – Opmerkingen) </w:t>
      </w:r>
    </w:p>
    <w:p w14:paraId="2A6AAE2F" w14:textId="4A7A38FF" w:rsidR="005F6660" w:rsidRPr="00B14D1B" w:rsidRDefault="00000000">
      <w:pPr>
        <w:rPr>
          <w:lang w:val="nl-NL"/>
        </w:rPr>
      </w:pPr>
      <w:r w:rsidRPr="00B14D1B">
        <w:rPr>
          <w:lang w:val="nl-NL"/>
        </w:rPr>
        <w:t>....................................................</w:t>
      </w:r>
    </w:p>
    <w:p w14:paraId="2FAB4A42" w14:textId="77777777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4. Aanmelding / reden van hulpvraag</w:t>
      </w:r>
    </w:p>
    <w:p w14:paraId="6A3776A2" w14:textId="2B12A236" w:rsidR="002333F4" w:rsidRDefault="00000000">
      <w:pPr>
        <w:rPr>
          <w:lang w:val="nl-NL"/>
        </w:rPr>
      </w:pPr>
      <w:r w:rsidRPr="00B14D1B">
        <w:rPr>
          <w:lang w:val="nl-NL"/>
        </w:rPr>
        <w:t>....................................................................................................</w:t>
      </w:r>
      <w:r w:rsidR="005F6660">
        <w:rPr>
          <w:lang w:val="nl-NL"/>
        </w:rPr>
        <w:t>...........................................................................................</w:t>
      </w:r>
    </w:p>
    <w:p w14:paraId="0CC354D2" w14:textId="014655AC" w:rsidR="005F6660" w:rsidRPr="00B14D1B" w:rsidRDefault="005F6660" w:rsidP="005F6660">
      <w:pPr>
        <w:rPr>
          <w:lang w:val="nl-NL"/>
        </w:rPr>
      </w:pPr>
      <w:r w:rsidRPr="00B14D1B">
        <w:rPr>
          <w:lang w:val="nl-NL"/>
        </w:rPr>
        <w:t>....................................................................................................</w:t>
      </w:r>
      <w:r>
        <w:rPr>
          <w:lang w:val="nl-NL"/>
        </w:rPr>
        <w:t>...........................................................................................</w:t>
      </w:r>
    </w:p>
    <w:p w14:paraId="6CCF0A87" w14:textId="77777777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lastRenderedPageBreak/>
        <w:t>5. Huidige situatie</w:t>
      </w:r>
    </w:p>
    <w:p w14:paraId="20E78D93" w14:textId="09762910" w:rsidR="002333F4" w:rsidRDefault="00000000">
      <w:pPr>
        <w:rPr>
          <w:lang w:val="nl-NL"/>
        </w:rPr>
      </w:pPr>
      <w:r w:rsidRPr="00B14D1B">
        <w:rPr>
          <w:lang w:val="nl-NL"/>
        </w:rPr>
        <w:t xml:space="preserve">Wat gaat er goed thuis / op school / met het kind? </w:t>
      </w:r>
      <w:r w:rsidR="005F6660">
        <w:rPr>
          <w:lang w:val="nl-NL"/>
        </w:rPr>
        <w:t>……………………………………………………………..</w:t>
      </w:r>
    </w:p>
    <w:p w14:paraId="70017B48" w14:textId="13E696CC" w:rsidR="005F6660" w:rsidRPr="00B14D1B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6E2EFD17" w14:textId="7643FB30" w:rsidR="002333F4" w:rsidRDefault="00000000">
      <w:pPr>
        <w:rPr>
          <w:lang w:val="nl-NL"/>
        </w:rPr>
      </w:pPr>
      <w:r w:rsidRPr="00B14D1B">
        <w:rPr>
          <w:lang w:val="nl-NL"/>
        </w:rPr>
        <w:t xml:space="preserve">Waar lopen jullie tegenaan? </w:t>
      </w:r>
      <w:r w:rsidR="005F6660">
        <w:rPr>
          <w:lang w:val="nl-NL"/>
        </w:rPr>
        <w:t>………………………………………………………………………………………………</w:t>
      </w:r>
    </w:p>
    <w:p w14:paraId="28A478BA" w14:textId="77777777" w:rsidR="005F6660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1BB06081" w14:textId="48B8493E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6. Hulp en ondersteuning tot nu toe</w:t>
      </w:r>
    </w:p>
    <w:p w14:paraId="10FBF7D5" w14:textId="77777777" w:rsidR="004A7168" w:rsidRDefault="00000000">
      <w:pPr>
        <w:rPr>
          <w:lang w:val="nl-NL"/>
        </w:rPr>
      </w:pPr>
      <w:r w:rsidRPr="00B14D1B">
        <w:rPr>
          <w:lang w:val="nl-NL"/>
        </w:rPr>
        <w:t>Is er al eerder hulp geweest? Zo ja, welke vorm van hulp en door wie: ........................................</w:t>
      </w:r>
      <w:r w:rsidR="004A7168">
        <w:rPr>
          <w:lang w:val="nl-NL"/>
        </w:rPr>
        <w:t>.......</w:t>
      </w:r>
    </w:p>
    <w:p w14:paraId="4FC02FCE" w14:textId="3C43AC89" w:rsidR="002333F4" w:rsidRPr="00B14D1B" w:rsidRDefault="004A7168">
      <w:pPr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...............................................................................................................................................................................................</w:t>
      </w:r>
    </w:p>
    <w:p w14:paraId="1AF6D4AB" w14:textId="5902E73B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7. Doelen en verwachtingen</w:t>
      </w:r>
    </w:p>
    <w:p w14:paraId="047C525E" w14:textId="77777777" w:rsidR="006E1F62" w:rsidRDefault="00000000">
      <w:pPr>
        <w:rPr>
          <w:lang w:val="nl-NL"/>
        </w:rPr>
      </w:pPr>
      <w:r w:rsidRPr="00B14D1B">
        <w:rPr>
          <w:lang w:val="nl-NL"/>
        </w:rPr>
        <w:t xml:space="preserve">Wat hopen jullie te bereiken met de begeleiding van ABC-Alers? </w:t>
      </w:r>
      <w:proofErr w:type="spellStart"/>
      <w:r w:rsidR="006E1F62">
        <w:rPr>
          <w:lang w:val="nl-NL"/>
        </w:rPr>
        <w:t>Evt</w:t>
      </w:r>
      <w:proofErr w:type="spellEnd"/>
      <w:r w:rsidR="006E1F62">
        <w:rPr>
          <w:lang w:val="nl-NL"/>
        </w:rPr>
        <w:t xml:space="preserve"> doelen; </w:t>
      </w:r>
    </w:p>
    <w:p w14:paraId="3E0DD396" w14:textId="29E9AC1B" w:rsidR="002333F4" w:rsidRDefault="006E1F62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……………………………………………………………………………………………….</w:t>
      </w:r>
      <w:r w:rsidR="005F6660">
        <w:rPr>
          <w:lang w:val="nl-NL"/>
        </w:rPr>
        <w:t>………………………………………...</w:t>
      </w:r>
    </w:p>
    <w:p w14:paraId="7C5705E7" w14:textId="61387EA2" w:rsidR="005F6660" w:rsidRPr="00B14D1B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337AF650" w14:textId="60D0D27F" w:rsidR="002333F4" w:rsidRDefault="00000000">
      <w:pPr>
        <w:rPr>
          <w:lang w:val="nl-NL"/>
        </w:rPr>
      </w:pPr>
      <w:r w:rsidRPr="00B14D1B">
        <w:rPr>
          <w:lang w:val="nl-NL"/>
        </w:rPr>
        <w:t>Wat vinden jullie belangrijk dat we weten over jullie kind of gezin?</w:t>
      </w:r>
      <w:r w:rsidR="005F6660">
        <w:rPr>
          <w:lang w:val="nl-NL"/>
        </w:rPr>
        <w:t>.....................................................</w:t>
      </w:r>
    </w:p>
    <w:p w14:paraId="0FC13543" w14:textId="4E86A819" w:rsidR="005F6660" w:rsidRPr="00B14D1B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0F482638" w14:textId="77777777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8. Verloop van het traject</w:t>
      </w:r>
    </w:p>
    <w:p w14:paraId="32048EAD" w14:textId="6C4704AF" w:rsidR="002333F4" w:rsidRDefault="00000000">
      <w:pPr>
        <w:rPr>
          <w:lang w:val="nl-NL"/>
        </w:rPr>
      </w:pPr>
      <w:r w:rsidRPr="00B14D1B">
        <w:rPr>
          <w:lang w:val="nl-NL"/>
        </w:rPr>
        <w:t xml:space="preserve">Hoe vaak zou contact of begeleiding wenselijk zijn (bijv. wekelijks, tweewekelijks)? </w:t>
      </w:r>
      <w:r w:rsidR="005F6660">
        <w:rPr>
          <w:lang w:val="nl-NL"/>
        </w:rPr>
        <w:t>…………...</w:t>
      </w:r>
    </w:p>
    <w:p w14:paraId="2D476C48" w14:textId="47598696" w:rsidR="005F6660" w:rsidRPr="00B14D1B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73E2545E" w14:textId="5E7C2095" w:rsidR="002333F4" w:rsidRDefault="00000000">
      <w:pPr>
        <w:rPr>
          <w:lang w:val="nl-NL"/>
        </w:rPr>
      </w:pPr>
      <w:r w:rsidRPr="00B14D1B">
        <w:rPr>
          <w:lang w:val="nl-NL"/>
        </w:rPr>
        <w:t xml:space="preserve">Zijn er voorkeuren voor bepaalde dagen of tijden? </w:t>
      </w:r>
      <w:r w:rsidR="005F6660">
        <w:rPr>
          <w:lang w:val="nl-NL"/>
        </w:rPr>
        <w:t>……………………………………………………………..</w:t>
      </w:r>
    </w:p>
    <w:p w14:paraId="66ECA486" w14:textId="706A2E56" w:rsidR="005F6660" w:rsidRPr="00B14D1B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4CCB8BF7" w14:textId="7CC52A8F" w:rsidR="002333F4" w:rsidRDefault="00000000">
      <w:pPr>
        <w:rPr>
          <w:lang w:val="nl-NL"/>
        </w:rPr>
      </w:pPr>
      <w:r w:rsidRPr="00B14D1B">
        <w:rPr>
          <w:lang w:val="nl-NL"/>
        </w:rPr>
        <w:t xml:space="preserve">Hoe zien jullie een passend verloop van het traject (duur, intensiteit, betrokkenheid ouders, school e.d.)? </w:t>
      </w:r>
      <w:r w:rsidR="005F6660">
        <w:rPr>
          <w:lang w:val="nl-NL"/>
        </w:rPr>
        <w:t>……………………………………………………………………………………………………………………...</w:t>
      </w:r>
    </w:p>
    <w:p w14:paraId="4E2875EA" w14:textId="51717680" w:rsidR="005F6660" w:rsidRDefault="005F6660">
      <w:pPr>
        <w:rPr>
          <w:lang w:val="nl-NL"/>
        </w:rPr>
      </w:pPr>
      <w:r>
        <w:rPr>
          <w:lang w:val="nl-NL"/>
        </w:rPr>
        <w:t>…………………………………………………………………………………………………………………………………………</w:t>
      </w:r>
    </w:p>
    <w:p w14:paraId="68526483" w14:textId="77777777" w:rsidR="006E1F62" w:rsidRPr="00B14D1B" w:rsidRDefault="006E1F62">
      <w:pPr>
        <w:rPr>
          <w:lang w:val="nl-NL"/>
        </w:rPr>
      </w:pPr>
    </w:p>
    <w:p w14:paraId="37C55946" w14:textId="77777777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9. Praktische zaken</w:t>
      </w:r>
    </w:p>
    <w:p w14:paraId="4BF5D251" w14:textId="77777777" w:rsidR="002333F4" w:rsidRPr="00B14D1B" w:rsidRDefault="00000000">
      <w:pPr>
        <w:rPr>
          <w:lang w:val="nl-NL"/>
        </w:rPr>
      </w:pPr>
      <w:r w:rsidRPr="00B14D1B">
        <w:rPr>
          <w:lang w:val="nl-NL"/>
        </w:rPr>
        <w:t>School van het kind: . . . . . . . . . . . . . . . . . . . . . . . . . . . . . . . . . . . . . . . . . . . . . . . . . .</w:t>
      </w:r>
    </w:p>
    <w:p w14:paraId="30925188" w14:textId="77777777" w:rsidR="002333F4" w:rsidRPr="00B14D1B" w:rsidRDefault="00000000">
      <w:pPr>
        <w:rPr>
          <w:lang w:val="nl-NL"/>
        </w:rPr>
      </w:pPr>
      <w:r w:rsidRPr="00B14D1B">
        <w:rPr>
          <w:lang w:val="nl-NL"/>
        </w:rPr>
        <w:t xml:space="preserve">Belangrijke contactpersonen (zoals </w:t>
      </w:r>
      <w:proofErr w:type="spellStart"/>
      <w:r w:rsidRPr="00B14D1B">
        <w:rPr>
          <w:lang w:val="nl-NL"/>
        </w:rPr>
        <w:t>IB’er</w:t>
      </w:r>
      <w:proofErr w:type="spellEnd"/>
      <w:r w:rsidRPr="00B14D1B">
        <w:rPr>
          <w:lang w:val="nl-NL"/>
        </w:rPr>
        <w:t>, huisarts, andere hulpverleners): . . . . . . . . . . . . . . . . . . . . . . . . . . . . . . . . . . . . . . . . . . . . . . . . . .</w:t>
      </w:r>
    </w:p>
    <w:p w14:paraId="784E9BA7" w14:textId="77777777" w:rsidR="002333F4" w:rsidRPr="00B14D1B" w:rsidRDefault="00000000">
      <w:pPr>
        <w:rPr>
          <w:lang w:val="nl-NL"/>
        </w:rPr>
      </w:pPr>
      <w:r w:rsidRPr="00B14D1B">
        <w:rPr>
          <w:lang w:val="nl-NL"/>
        </w:rPr>
        <w:lastRenderedPageBreak/>
        <w:t>Voorkeur contactwijze:</w:t>
      </w:r>
    </w:p>
    <w:p w14:paraId="7AB66048" w14:textId="77777777" w:rsidR="002333F4" w:rsidRPr="00B14D1B" w:rsidRDefault="00000000">
      <w:pPr>
        <w:rPr>
          <w:lang w:val="nl-NL"/>
        </w:rPr>
      </w:pPr>
      <w:r w:rsidRPr="00B14D1B">
        <w:rPr>
          <w:sz w:val="20"/>
          <w:lang w:val="nl-NL"/>
        </w:rPr>
        <w:t>☐ E-mail</w:t>
      </w:r>
    </w:p>
    <w:p w14:paraId="4198ABDB" w14:textId="77777777" w:rsidR="002333F4" w:rsidRPr="00B14D1B" w:rsidRDefault="00000000">
      <w:pPr>
        <w:rPr>
          <w:lang w:val="nl-NL"/>
        </w:rPr>
      </w:pPr>
      <w:r w:rsidRPr="00B14D1B">
        <w:rPr>
          <w:sz w:val="20"/>
          <w:lang w:val="nl-NL"/>
        </w:rPr>
        <w:t>☐ Telefonisch</w:t>
      </w:r>
    </w:p>
    <w:p w14:paraId="1905DA96" w14:textId="77777777" w:rsidR="002333F4" w:rsidRPr="00B14D1B" w:rsidRDefault="00000000">
      <w:pPr>
        <w:rPr>
          <w:lang w:val="nl-NL"/>
        </w:rPr>
      </w:pPr>
      <w:r w:rsidRPr="00B14D1B">
        <w:rPr>
          <w:sz w:val="20"/>
          <w:lang w:val="nl-NL"/>
        </w:rPr>
        <w:t>☐ WhatsApp</w:t>
      </w:r>
    </w:p>
    <w:p w14:paraId="109F60CC" w14:textId="27559C55" w:rsidR="002333F4" w:rsidRPr="00B14D1B" w:rsidRDefault="00000000">
      <w:pPr>
        <w:rPr>
          <w:lang w:val="nl-NL"/>
        </w:rPr>
      </w:pPr>
      <w:r w:rsidRPr="00B14D1B">
        <w:rPr>
          <w:b/>
          <w:color w:val="B4A0C8"/>
          <w:sz w:val="24"/>
          <w:lang w:val="nl-NL"/>
        </w:rPr>
        <w:t>10. Toestemming &amp; privacy</w:t>
      </w:r>
    </w:p>
    <w:p w14:paraId="3BDF8B64" w14:textId="77777777" w:rsidR="002333F4" w:rsidRPr="00B14D1B" w:rsidRDefault="00000000">
      <w:pPr>
        <w:rPr>
          <w:lang w:val="nl-NL"/>
        </w:rPr>
      </w:pPr>
      <w:r w:rsidRPr="00B14D1B">
        <w:rPr>
          <w:sz w:val="20"/>
          <w:lang w:val="nl-NL"/>
        </w:rPr>
        <w:t>☐ Ik geef toestemming om persoonsgegevens te verwerken in het kader van de jeugdhulpverlening.</w:t>
      </w:r>
    </w:p>
    <w:p w14:paraId="09F34DAE" w14:textId="77777777" w:rsidR="002333F4" w:rsidRPr="00B14D1B" w:rsidRDefault="00000000">
      <w:pPr>
        <w:rPr>
          <w:lang w:val="nl-NL"/>
        </w:rPr>
      </w:pPr>
      <w:r w:rsidRPr="00B14D1B">
        <w:rPr>
          <w:sz w:val="20"/>
          <w:lang w:val="nl-NL"/>
        </w:rPr>
        <w:t>☐ Ik ga akkoord met het delen van informatie met betrokken professionals indien dit nodig is voor de begeleiding.</w:t>
      </w:r>
    </w:p>
    <w:p w14:paraId="1EBD9322" w14:textId="50A1FD51" w:rsidR="002333F4" w:rsidRDefault="00000000">
      <w:pPr>
        <w:rPr>
          <w:lang w:val="nl-NL"/>
        </w:rPr>
      </w:pPr>
      <w:r w:rsidRPr="00B14D1B">
        <w:rPr>
          <w:sz w:val="20"/>
          <w:lang w:val="nl-NL"/>
        </w:rPr>
        <w:t>☐ Ik ben op de hoogte gebracht van de * algemene voorwaarden * privacyverklaring &amp; * klachtenregeling (zie website).</w:t>
      </w:r>
    </w:p>
    <w:p w14:paraId="526C937A" w14:textId="77777777" w:rsidR="004A7168" w:rsidRDefault="004A7168">
      <w:pPr>
        <w:rPr>
          <w:lang w:val="nl-NL"/>
        </w:rPr>
      </w:pPr>
    </w:p>
    <w:p w14:paraId="5486EB1C" w14:textId="77777777" w:rsidR="006E1F62" w:rsidRPr="00B14D1B" w:rsidRDefault="006E1F62" w:rsidP="006E1F62">
      <w:pPr>
        <w:rPr>
          <w:lang w:val="nl-NL"/>
        </w:rPr>
      </w:pPr>
      <w:r w:rsidRPr="00B14D1B">
        <w:rPr>
          <w:lang w:val="nl-NL"/>
        </w:rPr>
        <w:t>Handtekening ouder(s)/verzorger(s): ....................................................   Datum: ........................</w:t>
      </w:r>
    </w:p>
    <w:p w14:paraId="59DB7E3E" w14:textId="77777777" w:rsidR="006E1F62" w:rsidRPr="00B14D1B" w:rsidRDefault="006E1F62">
      <w:pPr>
        <w:rPr>
          <w:lang w:val="nl-NL"/>
        </w:rPr>
      </w:pPr>
    </w:p>
    <w:p w14:paraId="69C245DB" w14:textId="77777777" w:rsidR="002333F4" w:rsidRPr="00B14D1B" w:rsidRDefault="00000000">
      <w:pPr>
        <w:rPr>
          <w:lang w:val="nl-NL"/>
        </w:rPr>
      </w:pPr>
      <w:r w:rsidRPr="00B14D1B">
        <w:rPr>
          <w:lang w:val="nl-NL"/>
        </w:rPr>
        <w:t>Het ingevulde formulier kan gemaild worden naar: info@abc-alers.nl</w:t>
      </w:r>
    </w:p>
    <w:sectPr w:rsidR="002333F4" w:rsidRPr="00B14D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898557">
    <w:abstractNumId w:val="8"/>
  </w:num>
  <w:num w:numId="2" w16cid:durableId="117647194">
    <w:abstractNumId w:val="6"/>
  </w:num>
  <w:num w:numId="3" w16cid:durableId="1508597656">
    <w:abstractNumId w:val="5"/>
  </w:num>
  <w:num w:numId="4" w16cid:durableId="1943225247">
    <w:abstractNumId w:val="4"/>
  </w:num>
  <w:num w:numId="5" w16cid:durableId="1934388539">
    <w:abstractNumId w:val="7"/>
  </w:num>
  <w:num w:numId="6" w16cid:durableId="525094417">
    <w:abstractNumId w:val="3"/>
  </w:num>
  <w:num w:numId="7" w16cid:durableId="1043677540">
    <w:abstractNumId w:val="2"/>
  </w:num>
  <w:num w:numId="8" w16cid:durableId="311443378">
    <w:abstractNumId w:val="1"/>
  </w:num>
  <w:num w:numId="9" w16cid:durableId="70079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483"/>
    <w:rsid w:val="002333F4"/>
    <w:rsid w:val="0029639D"/>
    <w:rsid w:val="00326F90"/>
    <w:rsid w:val="004A7168"/>
    <w:rsid w:val="005F6660"/>
    <w:rsid w:val="006E1F62"/>
    <w:rsid w:val="007D64ED"/>
    <w:rsid w:val="00AA1D8D"/>
    <w:rsid w:val="00B14D1B"/>
    <w:rsid w:val="00B47730"/>
    <w:rsid w:val="00C05D98"/>
    <w:rsid w:val="00CB0664"/>
    <w:rsid w:val="00E74B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68C980"/>
  <w14:defaultImageDpi w14:val="300"/>
  <w15:docId w15:val="{92C63418-C44D-4E65-814C-CB281F4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J. Alers</cp:lastModifiedBy>
  <cp:revision>2</cp:revision>
  <dcterms:created xsi:type="dcterms:W3CDTF">2026-02-10T09:26:00Z</dcterms:created>
  <dcterms:modified xsi:type="dcterms:W3CDTF">2026-02-10T09:26:00Z</dcterms:modified>
  <cp:category/>
</cp:coreProperties>
</file>